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FF" w:rsidRDefault="00EB5AC1">
      <w:r>
        <w:rPr>
          <w:b/>
          <w:sz w:val="40"/>
        </w:rPr>
        <w:t>Reasonable Adjustments Questionnaire</w:t>
      </w:r>
    </w:p>
    <w:p w:rsidR="00FF04FF" w:rsidRDefault="00EB5AC1">
      <w:r>
        <w:rPr>
          <w:sz w:val="24"/>
        </w:rPr>
        <w:t>1. Do you have a disability, impairment, learning disability, or health condition that affects how you access our services?</w:t>
      </w:r>
    </w:p>
    <w:p w:rsidR="00FF04FF" w:rsidRDefault="00EB5AC1">
      <w:r>
        <w:rPr>
          <w:sz w:val="24"/>
        </w:rPr>
        <w:t>2. What reasonable adjustments would help you? (Please tick or describe):</w:t>
      </w:r>
    </w:p>
    <w:p w:rsidR="00FF04FF" w:rsidRDefault="00EB5AC1">
      <w:r>
        <w:rPr>
          <w:sz w:val="24"/>
        </w:rPr>
        <w:t xml:space="preserve">   • Longer appointment time</w:t>
      </w:r>
      <w:r>
        <w:rPr>
          <w:sz w:val="24"/>
        </w:rPr>
        <w:br/>
        <w:t xml:space="preserve">   • Quieter waiting area</w:t>
      </w:r>
      <w:r>
        <w:rPr>
          <w:sz w:val="24"/>
        </w:rPr>
        <w:br/>
        <w:t xml:space="preserve">   </w:t>
      </w:r>
      <w:r>
        <w:rPr>
          <w:sz w:val="24"/>
        </w:rPr>
        <w:t>• Accessible / step-free access</w:t>
      </w:r>
      <w:r>
        <w:rPr>
          <w:sz w:val="24"/>
        </w:rPr>
        <w:br/>
        <w:t xml:space="preserve">   • Communication support (e.g., BSL interpreter)</w:t>
      </w:r>
      <w:r>
        <w:rPr>
          <w:sz w:val="24"/>
        </w:rPr>
        <w:br/>
        <w:t xml:space="preserve">   • Information in large print, Easy Read, or alternative formats</w:t>
      </w:r>
      <w:r>
        <w:rPr>
          <w:sz w:val="24"/>
        </w:rPr>
        <w:br/>
        <w:t xml:space="preserve">   • Contact by text / email / other (please state)</w:t>
      </w:r>
      <w:r>
        <w:rPr>
          <w:sz w:val="24"/>
        </w:rPr>
        <w:br/>
        <w:t xml:space="preserve">   • Support person or carer attending with you</w:t>
      </w:r>
      <w:r>
        <w:rPr>
          <w:sz w:val="24"/>
        </w:rPr>
        <w:br/>
        <w:t xml:space="preserve">   • O</w:t>
      </w:r>
      <w:r>
        <w:rPr>
          <w:sz w:val="24"/>
        </w:rPr>
        <w:t>ther (please describe): ______________________________</w:t>
      </w:r>
    </w:p>
    <w:p w:rsidR="00FF04FF" w:rsidRDefault="00EB5AC1">
      <w:r>
        <w:rPr>
          <w:sz w:val="24"/>
        </w:rPr>
        <w:t>3. How would you prefer we contact you? (Phone, text, email, letter, other): ______________________________</w:t>
      </w:r>
    </w:p>
    <w:p w:rsidR="00FF04FF" w:rsidRDefault="00EB5AC1">
      <w:r>
        <w:rPr>
          <w:sz w:val="24"/>
        </w:rPr>
        <w:t xml:space="preserve">4. Do you give consent for the practice to share your reasonable adjustment information with </w:t>
      </w:r>
      <w:r>
        <w:rPr>
          <w:sz w:val="24"/>
        </w:rPr>
        <w:t>other NHS or social care services involved in your care?</w:t>
      </w:r>
    </w:p>
    <w:p w:rsidR="00FF04FF" w:rsidRDefault="00EB5AC1">
      <w:r>
        <w:rPr>
          <w:sz w:val="24"/>
        </w:rPr>
        <w:t xml:space="preserve">   • Yes, I consent</w:t>
      </w:r>
      <w:r>
        <w:rPr>
          <w:sz w:val="24"/>
        </w:rPr>
        <w:br/>
        <w:t xml:space="preserve">   • No, I do not consent</w:t>
      </w:r>
    </w:p>
    <w:p w:rsidR="00EB5AC1" w:rsidRDefault="00EB5AC1" w:rsidP="00EB5AC1">
      <w:pPr>
        <w:rPr>
          <w:i/>
        </w:rPr>
      </w:pPr>
    </w:p>
    <w:p w:rsidR="00EB5AC1" w:rsidRDefault="00EB5AC1" w:rsidP="00EB5AC1">
      <w:bookmarkStart w:id="0" w:name="_GoBack"/>
      <w:bookmarkEnd w:id="0"/>
      <w:r>
        <w:rPr>
          <w:i/>
        </w:rPr>
        <w:t>Disclaimer: We will always do our best to accommodate your reasonable adjustment needs. Some adjustments may not always be possible in every situation, but we will work with you to find the best solution available.</w:t>
      </w:r>
    </w:p>
    <w:p w:rsidR="00FF04FF" w:rsidRDefault="00FF04FF"/>
    <w:p w:rsidR="00FF04FF" w:rsidRDefault="00EB5AC1">
      <w:r>
        <w:rPr>
          <w:sz w:val="24"/>
        </w:rPr>
        <w:t>Name: ____________________________________________</w:t>
      </w:r>
    </w:p>
    <w:p w:rsidR="00FF04FF" w:rsidRDefault="00EB5AC1">
      <w:r>
        <w:rPr>
          <w:sz w:val="24"/>
        </w:rPr>
        <w:t>Date: _____________________________________________</w:t>
      </w:r>
    </w:p>
    <w:p w:rsidR="00FF04FF" w:rsidRDefault="00EB5AC1">
      <w:r>
        <w:rPr>
          <w:sz w:val="24"/>
        </w:rPr>
        <w:t>Signature (optional): ___________________________</w:t>
      </w:r>
      <w:r>
        <w:rPr>
          <w:sz w:val="24"/>
        </w:rPr>
        <w:t>____</w:t>
      </w:r>
    </w:p>
    <w:sectPr w:rsidR="00FF04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EB5AC1"/>
    <w:rsid w:val="00FC693F"/>
    <w:rsid w:val="00FF0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2BAF8"/>
  <w14:defaultImageDpi w14:val="300"/>
  <w15:docId w15:val="{772915E2-CB33-495C-965A-F91ED0BC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3EBD-8DAA-4D14-A3A1-3EEA3314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Beera Patel</cp:lastModifiedBy>
  <cp:revision>2</cp:revision>
  <dcterms:created xsi:type="dcterms:W3CDTF">2025-11-20T14:30:00Z</dcterms:created>
  <dcterms:modified xsi:type="dcterms:W3CDTF">2025-11-20T14:30:00Z</dcterms:modified>
  <cp:category/>
</cp:coreProperties>
</file>