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DA25B" w14:textId="77777777" w:rsidR="000E7A08" w:rsidRPr="00892771" w:rsidRDefault="00892771" w:rsidP="00892771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892771">
        <w:rPr>
          <w:rFonts w:ascii="Times New Roman" w:hAnsi="Times New Roman" w:cs="Times New Roman"/>
          <w:color w:val="auto"/>
          <w:sz w:val="24"/>
          <w:szCs w:val="24"/>
        </w:rPr>
        <w:t>Portcullis Surgery – How to Order a Repeat Prescription</w:t>
      </w:r>
    </w:p>
    <w:p w14:paraId="631A71DF" w14:textId="77777777" w:rsidR="000E7A08" w:rsidRPr="00892771" w:rsidRDefault="00892771" w:rsidP="00892771">
      <w:pPr>
        <w:pStyle w:val="Heading2"/>
        <w:rPr>
          <w:rFonts w:ascii="Times New Roman" w:hAnsi="Times New Roman" w:cs="Times New Roman"/>
          <w:color w:val="auto"/>
          <w:sz w:val="20"/>
          <w:szCs w:val="20"/>
        </w:rPr>
      </w:pPr>
      <w:r w:rsidRPr="00892771">
        <w:rPr>
          <w:rFonts w:ascii="Times New Roman" w:hAnsi="Times New Roman" w:cs="Times New Roman"/>
          <w:color w:val="auto"/>
          <w:sz w:val="20"/>
          <w:szCs w:val="20"/>
        </w:rPr>
        <w:t>We want to make it as easy as possible for you to order your repeat prescriptions. Below are the different ways you can request your medication.</w:t>
      </w:r>
    </w:p>
    <w:p w14:paraId="088F58AC" w14:textId="77777777" w:rsidR="000E7A08" w:rsidRDefault="00892771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892771">
        <w:rPr>
          <w:rFonts w:ascii="Segoe UI Emoji" w:hAnsi="Segoe UI Emoji" w:cs="Segoe UI Emoji"/>
          <w:color w:val="auto"/>
          <w:sz w:val="20"/>
          <w:szCs w:val="20"/>
        </w:rPr>
        <w:t>💻</w:t>
      </w:r>
      <w:r w:rsidRPr="00892771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892771">
        <w:rPr>
          <w:rFonts w:ascii="Times New Roman" w:hAnsi="Times New Roman" w:cs="Times New Roman"/>
          <w:color w:val="auto"/>
          <w:sz w:val="24"/>
          <w:szCs w:val="24"/>
        </w:rPr>
        <w:t>Online Requests – The Quickest Way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9"/>
        <w:gridCol w:w="4261"/>
      </w:tblGrid>
      <w:tr w:rsidR="00892771" w14:paraId="09BDD650" w14:textId="77777777" w:rsidTr="00892771">
        <w:tc>
          <w:tcPr>
            <w:tcW w:w="4428" w:type="dxa"/>
          </w:tcPr>
          <w:p w14:paraId="34D99791" w14:textId="77777777" w:rsidR="00892771" w:rsidRPr="00892771" w:rsidRDefault="00892771" w:rsidP="00892771">
            <w:pPr>
              <w:pStyle w:val="Heading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27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1️</w:t>
            </w:r>
            <w:r w:rsidRPr="00892771">
              <w:rPr>
                <w:rFonts w:ascii="Segoe UI Symbol" w:hAnsi="Segoe UI Symbol" w:cs="Segoe UI Symbol"/>
                <w:color w:val="auto"/>
                <w:sz w:val="20"/>
                <w:szCs w:val="20"/>
              </w:rPr>
              <w:t>⃣</w:t>
            </w:r>
            <w:r w:rsidRPr="008927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Using Our Online System (</w:t>
            </w:r>
            <w:proofErr w:type="spellStart"/>
            <w:r w:rsidRPr="008927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Accurx</w:t>
            </w:r>
            <w:proofErr w:type="spellEnd"/>
            <w:r w:rsidRPr="008927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  <w:p w14:paraId="1A985DFC" w14:textId="77777777" w:rsidR="00892771" w:rsidRPr="00892771" w:rsidRDefault="00892771" w:rsidP="00892771">
            <w:pPr>
              <w:pStyle w:val="Heading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27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Order Online Here: https://florey.accurx.com/p/M82043</w:t>
            </w:r>
            <w:r w:rsidRPr="008927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>• Available 24 hours a day, 7 days a week</w:t>
            </w:r>
            <w:r w:rsidRPr="008927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>• Requests are dealt with within one working day</w:t>
            </w:r>
            <w:r w:rsidRPr="008927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>• Requests sent after 2pm may not be processed until the next working day</w:t>
            </w:r>
            <w:r w:rsidRPr="008927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>• Friday after 2pm → processed Monday</w:t>
            </w:r>
          </w:p>
          <w:p w14:paraId="0A579A2E" w14:textId="77777777" w:rsidR="00892771" w:rsidRDefault="00892771" w:rsidP="00892771"/>
        </w:tc>
        <w:tc>
          <w:tcPr>
            <w:tcW w:w="4428" w:type="dxa"/>
          </w:tcPr>
          <w:p w14:paraId="085139BC" w14:textId="77777777" w:rsidR="00892771" w:rsidRPr="00892771" w:rsidRDefault="00892771" w:rsidP="00892771">
            <w:pPr>
              <w:pStyle w:val="Heading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27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2️</w:t>
            </w:r>
            <w:r w:rsidRPr="00892771">
              <w:rPr>
                <w:rFonts w:ascii="Segoe UI Symbol" w:hAnsi="Segoe UI Symbol" w:cs="Segoe UI Symbol"/>
                <w:color w:val="auto"/>
                <w:sz w:val="20"/>
                <w:szCs w:val="20"/>
              </w:rPr>
              <w:t>⃣</w:t>
            </w:r>
            <w:r w:rsidRPr="008927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Using the NHS App or NHS Website</w:t>
            </w:r>
          </w:p>
          <w:p w14:paraId="2F20991F" w14:textId="77777777" w:rsidR="00892771" w:rsidRPr="00892771" w:rsidRDefault="00892771" w:rsidP="00892771">
            <w:pPr>
              <w:pStyle w:val="Heading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27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• View all your repeat medicines and dosages</w:t>
            </w:r>
            <w:r w:rsidRPr="008927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>• Choose which items you need</w:t>
            </w:r>
            <w:r w:rsidRPr="008927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>• Requests are dealt with within one working day</w:t>
            </w:r>
            <w:r w:rsidRPr="008927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>• Same processing times apply (after 2pm → next working day; Friday after 2pm → Monday)</w:t>
            </w:r>
          </w:p>
          <w:p w14:paraId="5DC28038" w14:textId="77777777" w:rsidR="00892771" w:rsidRDefault="00892771" w:rsidP="00892771"/>
        </w:tc>
      </w:tr>
    </w:tbl>
    <w:p w14:paraId="42AC9C50" w14:textId="77777777" w:rsidR="000E7A08" w:rsidRPr="00892771" w:rsidRDefault="00892771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892771">
        <w:rPr>
          <w:rFonts w:ascii="Segoe UI Emoji" w:hAnsi="Segoe UI Emoji" w:cs="Segoe UI Emoji"/>
          <w:color w:val="auto"/>
          <w:sz w:val="24"/>
          <w:szCs w:val="24"/>
        </w:rPr>
        <w:t>📧</w:t>
      </w:r>
      <w:r w:rsidRPr="00892771">
        <w:rPr>
          <w:rFonts w:ascii="Times New Roman" w:hAnsi="Times New Roman" w:cs="Times New Roman"/>
          <w:color w:val="auto"/>
          <w:sz w:val="24"/>
          <w:szCs w:val="24"/>
        </w:rPr>
        <w:t xml:space="preserve"> Email Requests</w:t>
      </w:r>
    </w:p>
    <w:p w14:paraId="72F57496" w14:textId="5C86FF3A" w:rsidR="000E7A08" w:rsidRPr="00892771" w:rsidRDefault="00892771" w:rsidP="00892771">
      <w:pPr>
        <w:pStyle w:val="Heading2"/>
        <w:rPr>
          <w:rFonts w:ascii="Times New Roman" w:hAnsi="Times New Roman" w:cs="Times New Roman"/>
          <w:color w:val="auto"/>
          <w:sz w:val="20"/>
          <w:szCs w:val="20"/>
        </w:rPr>
      </w:pPr>
      <w:r w:rsidRPr="00892771">
        <w:rPr>
          <w:rFonts w:ascii="Times New Roman" w:hAnsi="Times New Roman" w:cs="Times New Roman"/>
          <w:color w:val="auto"/>
          <w:sz w:val="20"/>
          <w:szCs w:val="20"/>
        </w:rPr>
        <w:t xml:space="preserve">portcullis.surgery@nhs.net </w:t>
      </w:r>
      <w:r w:rsidRPr="00892771">
        <w:rPr>
          <w:rFonts w:ascii="Times New Roman" w:hAnsi="Times New Roman" w:cs="Times New Roman"/>
          <w:color w:val="auto"/>
          <w:sz w:val="20"/>
          <w:szCs w:val="20"/>
        </w:rPr>
        <w:t>(for repeat prescriptions only – please do not send medical queries).</w:t>
      </w:r>
    </w:p>
    <w:p w14:paraId="4D86A24A" w14:textId="77777777" w:rsidR="000E7A08" w:rsidRPr="00892771" w:rsidRDefault="00892771" w:rsidP="00892771">
      <w:pPr>
        <w:pStyle w:val="Heading2"/>
        <w:rPr>
          <w:rFonts w:ascii="Times New Roman" w:hAnsi="Times New Roman" w:cs="Times New Roman"/>
          <w:color w:val="auto"/>
          <w:sz w:val="20"/>
          <w:szCs w:val="20"/>
        </w:rPr>
      </w:pPr>
      <w:r w:rsidRPr="00892771">
        <w:rPr>
          <w:rFonts w:ascii="Times New Roman" w:hAnsi="Times New Roman" w:cs="Times New Roman"/>
          <w:color w:val="auto"/>
          <w:sz w:val="20"/>
          <w:szCs w:val="20"/>
        </w:rPr>
        <w:t>• Requests are dealt with within one working day</w:t>
      </w:r>
      <w:r w:rsidRPr="00892771">
        <w:rPr>
          <w:rFonts w:ascii="Times New Roman" w:hAnsi="Times New Roman" w:cs="Times New Roman"/>
          <w:color w:val="auto"/>
          <w:sz w:val="20"/>
          <w:szCs w:val="20"/>
        </w:rPr>
        <w:br/>
        <w:t>• After 2pm → next working day</w:t>
      </w:r>
      <w:r w:rsidRPr="00892771">
        <w:rPr>
          <w:rFonts w:ascii="Times New Roman" w:hAnsi="Times New Roman" w:cs="Times New Roman"/>
          <w:color w:val="auto"/>
          <w:sz w:val="20"/>
          <w:szCs w:val="20"/>
        </w:rPr>
        <w:br/>
        <w:t>• Friday after 2pm → processed Monday</w:t>
      </w:r>
    </w:p>
    <w:p w14:paraId="410CDE34" w14:textId="77777777" w:rsidR="000E7A08" w:rsidRPr="00892771" w:rsidRDefault="00892771">
      <w:pPr>
        <w:pStyle w:val="Heading2"/>
        <w:rPr>
          <w:rFonts w:ascii="Times New Roman" w:hAnsi="Times New Roman" w:cs="Times New Roman"/>
          <w:color w:val="auto"/>
          <w:sz w:val="20"/>
          <w:szCs w:val="20"/>
        </w:rPr>
      </w:pPr>
      <w:r w:rsidRPr="00892771">
        <w:rPr>
          <w:rFonts w:ascii="Segoe UI Emoji" w:hAnsi="Segoe UI Emoji" w:cs="Segoe UI Emoji"/>
          <w:color w:val="auto"/>
          <w:sz w:val="20"/>
          <w:szCs w:val="20"/>
        </w:rPr>
        <w:t>📝</w:t>
      </w:r>
      <w:r w:rsidRPr="00892771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892771">
        <w:rPr>
          <w:rFonts w:ascii="Times New Roman" w:hAnsi="Times New Roman" w:cs="Times New Roman"/>
          <w:color w:val="auto"/>
          <w:sz w:val="24"/>
          <w:szCs w:val="24"/>
        </w:rPr>
        <w:t>Paper Requests</w:t>
      </w:r>
    </w:p>
    <w:p w14:paraId="25B54B42" w14:textId="10CD925F" w:rsidR="000E7A08" w:rsidRPr="00892771" w:rsidRDefault="00892771" w:rsidP="00892771">
      <w:pPr>
        <w:pStyle w:val="Heading2"/>
        <w:rPr>
          <w:rFonts w:ascii="Times New Roman" w:hAnsi="Times New Roman" w:cs="Times New Roman"/>
          <w:color w:val="auto"/>
          <w:sz w:val="20"/>
          <w:szCs w:val="20"/>
        </w:rPr>
      </w:pPr>
      <w:r w:rsidRPr="00892771">
        <w:rPr>
          <w:rFonts w:ascii="Times New Roman" w:hAnsi="Times New Roman" w:cs="Times New Roman"/>
          <w:color w:val="auto"/>
          <w:sz w:val="20"/>
          <w:szCs w:val="20"/>
        </w:rPr>
        <w:t>You can drop your paper form into the black box outside the surgery anytime.</w:t>
      </w:r>
      <w:r w:rsidRPr="00892771">
        <w:rPr>
          <w:rFonts w:ascii="Times New Roman" w:hAnsi="Times New Roman" w:cs="Times New Roman"/>
          <w:color w:val="auto"/>
          <w:sz w:val="20"/>
          <w:szCs w:val="20"/>
        </w:rPr>
        <w:br/>
        <w:t>Please include: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892771">
        <w:rPr>
          <w:rFonts w:ascii="Times New Roman" w:hAnsi="Times New Roman" w:cs="Times New Roman"/>
          <w:color w:val="auto"/>
          <w:sz w:val="20"/>
          <w:szCs w:val="20"/>
        </w:rPr>
        <w:t>• Full Name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, </w:t>
      </w:r>
      <w:r w:rsidRPr="00892771">
        <w:rPr>
          <w:rFonts w:ascii="Times New Roman" w:hAnsi="Times New Roman" w:cs="Times New Roman"/>
          <w:color w:val="auto"/>
          <w:sz w:val="20"/>
          <w:szCs w:val="20"/>
        </w:rPr>
        <w:t>• Date of Birth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892771">
        <w:rPr>
          <w:rFonts w:ascii="Times New Roman" w:hAnsi="Times New Roman" w:cs="Times New Roman"/>
          <w:color w:val="auto"/>
          <w:sz w:val="20"/>
          <w:szCs w:val="20"/>
        </w:rPr>
        <w:t>• Address</w:t>
      </w:r>
      <w:r w:rsidRPr="00892771">
        <w:rPr>
          <w:rFonts w:ascii="Times New Roman" w:hAnsi="Times New Roman" w:cs="Times New Roman"/>
          <w:color w:val="auto"/>
          <w:sz w:val="20"/>
          <w:szCs w:val="20"/>
        </w:rPr>
        <w:br/>
        <w:t>Paper forms are available from reception or can be downloaded online.</w:t>
      </w:r>
      <w:r w:rsidRPr="00892771">
        <w:rPr>
          <w:rFonts w:ascii="Times New Roman" w:hAnsi="Times New Roman" w:cs="Times New Roman"/>
          <w:color w:val="auto"/>
          <w:sz w:val="20"/>
          <w:szCs w:val="20"/>
        </w:rPr>
        <w:br/>
        <w:t>Requests are dealt with within one working day.</w:t>
      </w:r>
    </w:p>
    <w:p w14:paraId="3714D8B3" w14:textId="77777777" w:rsidR="000E7A08" w:rsidRPr="00892771" w:rsidRDefault="00892771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892771">
        <w:rPr>
          <w:rFonts w:ascii="Segoe UI Emoji" w:hAnsi="Segoe UI Emoji" w:cs="Segoe UI Emoji"/>
          <w:color w:val="auto"/>
          <w:sz w:val="24"/>
          <w:szCs w:val="24"/>
        </w:rPr>
        <w:t>📞</w:t>
      </w:r>
      <w:r w:rsidRPr="00892771">
        <w:rPr>
          <w:rFonts w:ascii="Times New Roman" w:hAnsi="Times New Roman" w:cs="Times New Roman"/>
          <w:color w:val="auto"/>
          <w:sz w:val="24"/>
          <w:szCs w:val="24"/>
        </w:rPr>
        <w:t xml:space="preserve"> Phone Requests (from 22 October 2025)</w:t>
      </w:r>
    </w:p>
    <w:p w14:paraId="35CA2DEF" w14:textId="77777777" w:rsidR="000E7A08" w:rsidRPr="00892771" w:rsidRDefault="00892771">
      <w:pPr>
        <w:rPr>
          <w:rFonts w:ascii="Times New Roman" w:hAnsi="Times New Roman" w:cs="Times New Roman"/>
          <w:sz w:val="20"/>
          <w:szCs w:val="20"/>
        </w:rPr>
      </w:pPr>
      <w:r w:rsidRPr="00892771">
        <w:rPr>
          <w:rFonts w:ascii="Times New Roman" w:hAnsi="Times New Roman" w:cs="Times New Roman"/>
          <w:sz w:val="20"/>
          <w:szCs w:val="20"/>
        </w:rPr>
        <w:t>Call the Prescription Hotline between 10:30am – 5:00pm, Monday to Friday.</w:t>
      </w:r>
      <w:r w:rsidRPr="00892771">
        <w:rPr>
          <w:rFonts w:ascii="Times New Roman" w:hAnsi="Times New Roman" w:cs="Times New Roman"/>
          <w:sz w:val="20"/>
          <w:szCs w:val="20"/>
        </w:rPr>
        <w:br/>
        <w:t>• Online or paper requests are preferred as they are safer and reduce errors.</w:t>
      </w:r>
      <w:r w:rsidRPr="00892771">
        <w:rPr>
          <w:rFonts w:ascii="Times New Roman" w:hAnsi="Times New Roman" w:cs="Times New Roman"/>
          <w:sz w:val="20"/>
          <w:szCs w:val="20"/>
        </w:rPr>
        <w:br/>
        <w:t>• The Prescription Ordering Direct (POD) service will be closing soon.</w:t>
      </w:r>
      <w:r w:rsidRPr="00892771">
        <w:rPr>
          <w:rFonts w:ascii="Times New Roman" w:hAnsi="Times New Roman" w:cs="Times New Roman"/>
          <w:sz w:val="20"/>
          <w:szCs w:val="20"/>
        </w:rPr>
        <w:br/>
        <w:t>• After 2pm → next working day</w:t>
      </w:r>
      <w:r w:rsidRPr="00892771">
        <w:rPr>
          <w:rFonts w:ascii="Times New Roman" w:hAnsi="Times New Roman" w:cs="Times New Roman"/>
          <w:sz w:val="20"/>
          <w:szCs w:val="20"/>
        </w:rPr>
        <w:br/>
        <w:t>• Friday after 2pm → processed Monday</w:t>
      </w:r>
    </w:p>
    <w:p w14:paraId="2850FAAC" w14:textId="77777777" w:rsidR="000E7A08" w:rsidRPr="00892771" w:rsidRDefault="00892771">
      <w:pPr>
        <w:pStyle w:val="Heading2"/>
        <w:rPr>
          <w:rFonts w:ascii="Times New Roman" w:hAnsi="Times New Roman" w:cs="Times New Roman"/>
          <w:color w:val="auto"/>
          <w:sz w:val="20"/>
          <w:szCs w:val="20"/>
        </w:rPr>
      </w:pPr>
      <w:r w:rsidRPr="00892771">
        <w:rPr>
          <w:rFonts w:ascii="Segoe UI Emoji" w:hAnsi="Segoe UI Emoji" w:cs="Segoe UI Emoji"/>
          <w:color w:val="auto"/>
          <w:sz w:val="20"/>
          <w:szCs w:val="20"/>
        </w:rPr>
        <w:t>⏱</w:t>
      </w:r>
      <w:r w:rsidRPr="00892771">
        <w:rPr>
          <w:rFonts w:ascii="Segoe UI Emoji" w:hAnsi="Segoe UI Emoji" w:cs="Segoe UI Emoji"/>
          <w:color w:val="auto"/>
          <w:sz w:val="20"/>
          <w:szCs w:val="20"/>
        </w:rPr>
        <w:t>️</w:t>
      </w:r>
      <w:r w:rsidRPr="00892771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892771">
        <w:rPr>
          <w:rFonts w:ascii="Times New Roman" w:hAnsi="Times New Roman" w:cs="Times New Roman"/>
          <w:color w:val="auto"/>
          <w:sz w:val="24"/>
          <w:szCs w:val="24"/>
        </w:rPr>
        <w:t>Processing Time 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892771" w:rsidRPr="00892771" w14:paraId="5BF78596" w14:textId="77777777">
        <w:tc>
          <w:tcPr>
            <w:tcW w:w="4320" w:type="dxa"/>
          </w:tcPr>
          <w:p w14:paraId="45AD71F3" w14:textId="77777777" w:rsidR="000E7A08" w:rsidRPr="00892771" w:rsidRDefault="00892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771">
              <w:rPr>
                <w:rFonts w:ascii="Times New Roman" w:hAnsi="Times New Roman" w:cs="Times New Roman"/>
                <w:sz w:val="20"/>
                <w:szCs w:val="20"/>
              </w:rPr>
              <w:t>Time Sent</w:t>
            </w:r>
          </w:p>
        </w:tc>
        <w:tc>
          <w:tcPr>
            <w:tcW w:w="4320" w:type="dxa"/>
          </w:tcPr>
          <w:p w14:paraId="29F94C79" w14:textId="77777777" w:rsidR="000E7A08" w:rsidRPr="00892771" w:rsidRDefault="00892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771">
              <w:rPr>
                <w:rFonts w:ascii="Times New Roman" w:hAnsi="Times New Roman" w:cs="Times New Roman"/>
                <w:sz w:val="20"/>
                <w:szCs w:val="20"/>
              </w:rPr>
              <w:t>When It Will Be Processed</w:t>
            </w:r>
          </w:p>
        </w:tc>
      </w:tr>
      <w:tr w:rsidR="00892771" w:rsidRPr="00892771" w14:paraId="1C4E7151" w14:textId="77777777">
        <w:tc>
          <w:tcPr>
            <w:tcW w:w="4320" w:type="dxa"/>
          </w:tcPr>
          <w:p w14:paraId="41CCBE35" w14:textId="77777777" w:rsidR="000E7A08" w:rsidRPr="00892771" w:rsidRDefault="00892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771">
              <w:rPr>
                <w:rFonts w:ascii="Times New Roman" w:hAnsi="Times New Roman" w:cs="Times New Roman"/>
                <w:sz w:val="20"/>
                <w:szCs w:val="20"/>
              </w:rPr>
              <w:t>Before 2pm</w:t>
            </w:r>
          </w:p>
        </w:tc>
        <w:tc>
          <w:tcPr>
            <w:tcW w:w="4320" w:type="dxa"/>
          </w:tcPr>
          <w:p w14:paraId="66A9D49D" w14:textId="77777777" w:rsidR="000E7A08" w:rsidRPr="00892771" w:rsidRDefault="00892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771">
              <w:rPr>
                <w:rFonts w:ascii="Times New Roman" w:hAnsi="Times New Roman" w:cs="Times New Roman"/>
                <w:sz w:val="20"/>
                <w:szCs w:val="20"/>
              </w:rPr>
              <w:t>Same working day</w:t>
            </w:r>
          </w:p>
        </w:tc>
      </w:tr>
      <w:tr w:rsidR="00892771" w:rsidRPr="00892771" w14:paraId="6AA035A2" w14:textId="77777777">
        <w:tc>
          <w:tcPr>
            <w:tcW w:w="4320" w:type="dxa"/>
          </w:tcPr>
          <w:p w14:paraId="085DE195" w14:textId="77777777" w:rsidR="000E7A08" w:rsidRPr="00892771" w:rsidRDefault="00892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771">
              <w:rPr>
                <w:rFonts w:ascii="Times New Roman" w:hAnsi="Times New Roman" w:cs="Times New Roman"/>
                <w:sz w:val="20"/>
                <w:szCs w:val="20"/>
              </w:rPr>
              <w:t>After 2pm</w:t>
            </w:r>
          </w:p>
        </w:tc>
        <w:tc>
          <w:tcPr>
            <w:tcW w:w="4320" w:type="dxa"/>
          </w:tcPr>
          <w:p w14:paraId="14A3CA9A" w14:textId="77777777" w:rsidR="000E7A08" w:rsidRPr="00892771" w:rsidRDefault="00892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771">
              <w:rPr>
                <w:rFonts w:ascii="Times New Roman" w:hAnsi="Times New Roman" w:cs="Times New Roman"/>
                <w:sz w:val="20"/>
                <w:szCs w:val="20"/>
              </w:rPr>
              <w:t>Next working day</w:t>
            </w:r>
          </w:p>
        </w:tc>
      </w:tr>
      <w:tr w:rsidR="00892771" w:rsidRPr="00892771" w14:paraId="59457BC2" w14:textId="77777777">
        <w:tc>
          <w:tcPr>
            <w:tcW w:w="4320" w:type="dxa"/>
          </w:tcPr>
          <w:p w14:paraId="1F3670D4" w14:textId="77777777" w:rsidR="000E7A08" w:rsidRPr="00892771" w:rsidRDefault="00892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771">
              <w:rPr>
                <w:rFonts w:ascii="Times New Roman" w:hAnsi="Times New Roman" w:cs="Times New Roman"/>
                <w:sz w:val="20"/>
                <w:szCs w:val="20"/>
              </w:rPr>
              <w:t>After 2pm Friday</w:t>
            </w:r>
          </w:p>
        </w:tc>
        <w:tc>
          <w:tcPr>
            <w:tcW w:w="4320" w:type="dxa"/>
          </w:tcPr>
          <w:p w14:paraId="06933ADA" w14:textId="77777777" w:rsidR="000E7A08" w:rsidRPr="00892771" w:rsidRDefault="00892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771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</w:tc>
      </w:tr>
    </w:tbl>
    <w:p w14:paraId="59A9B504" w14:textId="77777777" w:rsidR="000E7A08" w:rsidRPr="00892771" w:rsidRDefault="00892771">
      <w:pPr>
        <w:rPr>
          <w:rFonts w:ascii="Times New Roman" w:hAnsi="Times New Roman" w:cs="Times New Roman"/>
          <w:sz w:val="20"/>
          <w:szCs w:val="20"/>
        </w:rPr>
      </w:pPr>
      <w:r w:rsidRPr="00892771">
        <w:rPr>
          <w:rFonts w:ascii="Segoe UI Emoji" w:hAnsi="Segoe UI Emoji" w:cs="Segoe UI Emoji"/>
          <w:sz w:val="20"/>
          <w:szCs w:val="20"/>
        </w:rPr>
        <w:t>💚</w:t>
      </w:r>
      <w:r w:rsidRPr="00892771">
        <w:rPr>
          <w:rFonts w:ascii="Times New Roman" w:hAnsi="Times New Roman" w:cs="Times New Roman"/>
          <w:sz w:val="20"/>
          <w:szCs w:val="20"/>
        </w:rPr>
        <w:t xml:space="preserve"> Thank you for helping us provide safe and efficient care.</w:t>
      </w:r>
      <w:r w:rsidRPr="00892771">
        <w:rPr>
          <w:rFonts w:ascii="Times New Roman" w:hAnsi="Times New Roman" w:cs="Times New Roman"/>
          <w:sz w:val="20"/>
          <w:szCs w:val="20"/>
        </w:rPr>
        <w:br/>
        <w:t>If you have any questions about your prescriptions, please contact our reception team.</w:t>
      </w:r>
    </w:p>
    <w:sectPr w:rsidR="000E7A08" w:rsidRPr="0089277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76986344">
    <w:abstractNumId w:val="8"/>
  </w:num>
  <w:num w:numId="2" w16cid:durableId="835388623">
    <w:abstractNumId w:val="6"/>
  </w:num>
  <w:num w:numId="3" w16cid:durableId="536937875">
    <w:abstractNumId w:val="5"/>
  </w:num>
  <w:num w:numId="4" w16cid:durableId="1741832728">
    <w:abstractNumId w:val="4"/>
  </w:num>
  <w:num w:numId="5" w16cid:durableId="113329402">
    <w:abstractNumId w:val="7"/>
  </w:num>
  <w:num w:numId="6" w16cid:durableId="2031179035">
    <w:abstractNumId w:val="3"/>
  </w:num>
  <w:num w:numId="7" w16cid:durableId="1872306497">
    <w:abstractNumId w:val="2"/>
  </w:num>
  <w:num w:numId="8" w16cid:durableId="2044816965">
    <w:abstractNumId w:val="1"/>
  </w:num>
  <w:num w:numId="9" w16cid:durableId="1237740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7A08"/>
    <w:rsid w:val="0015074B"/>
    <w:rsid w:val="0029639D"/>
    <w:rsid w:val="00326F90"/>
    <w:rsid w:val="00892771"/>
    <w:rsid w:val="00AA1D8D"/>
    <w:rsid w:val="00B47730"/>
    <w:rsid w:val="00BD352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6A4265"/>
  <w14:defaultImageDpi w14:val="300"/>
  <w15:docId w15:val="{69F532F5-43D2-452E-A0E2-D264CDAF7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BEANLAND, Catherine (LUDLOW PORTCULLIS)</cp:lastModifiedBy>
  <cp:revision>2</cp:revision>
  <dcterms:created xsi:type="dcterms:W3CDTF">2025-10-20T19:12:00Z</dcterms:created>
  <dcterms:modified xsi:type="dcterms:W3CDTF">2025-10-20T19:12:00Z</dcterms:modified>
  <cp:category/>
</cp:coreProperties>
</file>