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3FB1F" w14:textId="77777777" w:rsidR="001C2FB3" w:rsidRPr="00A516BF" w:rsidRDefault="00A516BF">
      <w:pPr>
        <w:pStyle w:val="Heading1"/>
        <w:rPr>
          <w:color w:val="auto"/>
        </w:rPr>
      </w:pPr>
      <w:bookmarkStart w:id="0" w:name="_GoBack"/>
      <w:bookmarkEnd w:id="0"/>
      <w:r w:rsidRPr="00A516BF">
        <w:rPr>
          <w:color w:val="auto"/>
        </w:rPr>
        <w:t>Expression of Interest Form</w:t>
      </w:r>
    </w:p>
    <w:p w14:paraId="3735C9D3" w14:textId="77777777" w:rsidR="001C2FB3" w:rsidRPr="00A516BF" w:rsidRDefault="00A516BF">
      <w:r w:rsidRPr="00A516BF">
        <w:t>Patient Participation Group (PPG) – Spark Medical Group</w:t>
      </w:r>
    </w:p>
    <w:p w14:paraId="258C7D58" w14:textId="77777777" w:rsidR="001C2FB3" w:rsidRPr="00A516BF" w:rsidRDefault="00A516BF">
      <w:r w:rsidRPr="00A516BF">
        <w:t>Thank you for your interest in joining our Patient Participation Group (PPG).</w:t>
      </w:r>
      <w:r w:rsidRPr="00A516BF">
        <w:br/>
        <w:t xml:space="preserve">Please complete this form and return it by email to: </w:t>
      </w:r>
      <w:r w:rsidRPr="00A516BF">
        <w:rPr>
          <w:b/>
          <w:bCs/>
          <w:color w:val="EE0000"/>
        </w:rPr>
        <w:t>spark.medicalgroup@nhs.net</w:t>
      </w:r>
      <w:r w:rsidRPr="00A516BF">
        <w:br/>
        <w:t>or hand it in at Reception.</w:t>
      </w:r>
    </w:p>
    <w:p w14:paraId="19B15CB5" w14:textId="77777777" w:rsidR="001C2FB3" w:rsidRPr="00A516BF" w:rsidRDefault="00A516BF">
      <w:pPr>
        <w:pStyle w:val="Heading2"/>
        <w:rPr>
          <w:color w:val="auto"/>
        </w:rPr>
      </w:pPr>
      <w:r w:rsidRPr="00A516BF">
        <w:rPr>
          <w:color w:val="auto"/>
        </w:rPr>
        <w:t>👤 Your Details</w:t>
      </w:r>
    </w:p>
    <w:p w14:paraId="443E4706" w14:textId="77777777" w:rsidR="001C2FB3" w:rsidRPr="00A516BF" w:rsidRDefault="00A516BF">
      <w:r w:rsidRPr="00A516BF">
        <w:t>Full Name: ________________________________________</w:t>
      </w:r>
    </w:p>
    <w:p w14:paraId="24377EA8" w14:textId="77777777" w:rsidR="001C2FB3" w:rsidRPr="00A516BF" w:rsidRDefault="00A516BF">
      <w:r w:rsidRPr="00A516BF">
        <w:t>Date of Birth: _____________________________________</w:t>
      </w:r>
    </w:p>
    <w:p w14:paraId="0002C5D5" w14:textId="77777777" w:rsidR="001C2FB3" w:rsidRPr="00A516BF" w:rsidRDefault="00A516BF">
      <w:r w:rsidRPr="00A516BF">
        <w:t>Contact Number: ___________________________________</w:t>
      </w:r>
    </w:p>
    <w:p w14:paraId="056C24D8" w14:textId="77777777" w:rsidR="001C2FB3" w:rsidRPr="00A516BF" w:rsidRDefault="00A516BF">
      <w:r w:rsidRPr="00A516BF">
        <w:t>Email Address: ____________________________________</w:t>
      </w:r>
    </w:p>
    <w:p w14:paraId="20CE293F" w14:textId="77777777" w:rsidR="001C2FB3" w:rsidRPr="00A516BF" w:rsidRDefault="00A516BF">
      <w:pPr>
        <w:pStyle w:val="Heading2"/>
        <w:rPr>
          <w:color w:val="auto"/>
        </w:rPr>
      </w:pPr>
      <w:r w:rsidRPr="00A516BF">
        <w:rPr>
          <w:color w:val="auto"/>
        </w:rPr>
        <w:t>📍 Your Preferred Surgery</w:t>
      </w:r>
    </w:p>
    <w:p w14:paraId="20110EBB" w14:textId="614CE056" w:rsidR="001C2FB3" w:rsidRPr="00A516BF" w:rsidRDefault="00A516BF">
      <w:r w:rsidRPr="00A516BF">
        <w:t>☐ Spark Medical Group – The Brook Surgery</w:t>
      </w:r>
    </w:p>
    <w:p w14:paraId="496EE92F" w14:textId="77777777" w:rsidR="001C2FB3" w:rsidRPr="00A516BF" w:rsidRDefault="00A516BF">
      <w:r w:rsidRPr="00A516BF">
        <w:t>☐ Spark Medical Group – St Georges</w:t>
      </w:r>
    </w:p>
    <w:p w14:paraId="3EF49454" w14:textId="77777777" w:rsidR="001C2FB3" w:rsidRPr="00A516BF" w:rsidRDefault="00A516BF">
      <w:pPr>
        <w:pStyle w:val="Heading2"/>
        <w:rPr>
          <w:color w:val="auto"/>
        </w:rPr>
      </w:pPr>
      <w:r w:rsidRPr="00A516BF">
        <w:rPr>
          <w:color w:val="auto"/>
        </w:rPr>
        <w:t>🗓 Meeting Preference</w:t>
      </w:r>
    </w:p>
    <w:p w14:paraId="47EB35B4" w14:textId="77777777" w:rsidR="001C2FB3" w:rsidRPr="00A516BF" w:rsidRDefault="00A516BF">
      <w:r w:rsidRPr="00A516BF">
        <w:t>☐ Face-to-Face (at the surgery)</w:t>
      </w:r>
    </w:p>
    <w:p w14:paraId="25781668" w14:textId="77777777" w:rsidR="001C2FB3" w:rsidRPr="00A516BF" w:rsidRDefault="00A516BF">
      <w:r w:rsidRPr="00A516BF">
        <w:t>☐ Online via Microsoft Teams</w:t>
      </w:r>
    </w:p>
    <w:p w14:paraId="0B00495C" w14:textId="77777777" w:rsidR="001C2FB3" w:rsidRPr="00A516BF" w:rsidRDefault="00A516BF">
      <w:pPr>
        <w:pStyle w:val="Heading2"/>
        <w:rPr>
          <w:color w:val="auto"/>
        </w:rPr>
      </w:pPr>
      <w:r w:rsidRPr="00A516BF">
        <w:rPr>
          <w:color w:val="auto"/>
        </w:rPr>
        <w:t>💡 About You</w:t>
      </w:r>
    </w:p>
    <w:p w14:paraId="250AFD07" w14:textId="77777777" w:rsidR="001C2FB3" w:rsidRPr="00A516BF" w:rsidRDefault="00A516BF">
      <w:r w:rsidRPr="00A516BF">
        <w:t>To help us build a diverse and representative group, please tell us a little about yourself:</w:t>
      </w:r>
    </w:p>
    <w:p w14:paraId="3199CEA2" w14:textId="77777777" w:rsidR="001C2FB3" w:rsidRPr="00A516BF" w:rsidRDefault="00A516BF">
      <w:r w:rsidRPr="00A516BF">
        <w:t>Why would you like to join the PPG?</w:t>
      </w:r>
      <w:r w:rsidRPr="00A516BF">
        <w:br/>
        <w:t>_______________________________________________________</w:t>
      </w:r>
      <w:r w:rsidRPr="00A516BF">
        <w:br/>
        <w:t>_______________________________________________________</w:t>
      </w:r>
    </w:p>
    <w:p w14:paraId="7498F590" w14:textId="77777777" w:rsidR="001C2FB3" w:rsidRPr="00A516BF" w:rsidRDefault="00A516BF">
      <w:r w:rsidRPr="00A516BF">
        <w:t>Any particular areas of interest (e.g. long-term conditions, young people, carers, digital services)?</w:t>
      </w:r>
      <w:r w:rsidRPr="00A516BF">
        <w:br/>
        <w:t>_______________________________________________________</w:t>
      </w:r>
      <w:r w:rsidRPr="00A516BF">
        <w:br/>
        <w:t>_______________________________________________________</w:t>
      </w:r>
    </w:p>
    <w:p w14:paraId="2B1197EA" w14:textId="77777777" w:rsidR="001C2FB3" w:rsidRPr="00A516BF" w:rsidRDefault="00A516BF">
      <w:pPr>
        <w:pStyle w:val="Heading2"/>
        <w:rPr>
          <w:color w:val="auto"/>
        </w:rPr>
      </w:pPr>
      <w:r w:rsidRPr="00A516BF">
        <w:rPr>
          <w:color w:val="auto"/>
        </w:rPr>
        <w:t>✅ Consent</w:t>
      </w:r>
    </w:p>
    <w:p w14:paraId="5CFDB68F" w14:textId="77777777" w:rsidR="001C2FB3" w:rsidRPr="00A516BF" w:rsidRDefault="00A516BF">
      <w:r w:rsidRPr="00A516BF">
        <w:t>By completing this form, I confirm I am a patient registered with Spark Medical Group and agree to be contacted about the PPG.</w:t>
      </w:r>
    </w:p>
    <w:p w14:paraId="0C5181E4" w14:textId="77777777" w:rsidR="001C2FB3" w:rsidRPr="00A516BF" w:rsidRDefault="00A516BF">
      <w:r w:rsidRPr="00A516BF">
        <w:t>Signature: ___________________________   Date: _______________</w:t>
      </w:r>
    </w:p>
    <w:p w14:paraId="2DF0B78F" w14:textId="77777777" w:rsidR="001C2FB3" w:rsidRPr="00A516BF" w:rsidRDefault="00A516BF">
      <w:r w:rsidRPr="00A516BF">
        <w:lastRenderedPageBreak/>
        <w:t>📩 Please return your completed form to: spark.medicalgroup@nhs.net or hand it to Reception.</w:t>
      </w:r>
    </w:p>
    <w:sectPr w:rsidR="001C2FB3" w:rsidRPr="00A516B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EF0CE" w14:textId="77777777" w:rsidR="00A516BF" w:rsidRDefault="00A516BF" w:rsidP="00A516BF">
      <w:pPr>
        <w:spacing w:after="0" w:line="240" w:lineRule="auto"/>
      </w:pPr>
      <w:r>
        <w:separator/>
      </w:r>
    </w:p>
  </w:endnote>
  <w:endnote w:type="continuationSeparator" w:id="0">
    <w:p w14:paraId="2293025F" w14:textId="77777777" w:rsidR="00A516BF" w:rsidRDefault="00A516BF" w:rsidP="00A5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F0174" w14:textId="77777777" w:rsidR="00A516BF" w:rsidRDefault="00A516BF" w:rsidP="00A516BF">
      <w:pPr>
        <w:spacing w:after="0" w:line="240" w:lineRule="auto"/>
      </w:pPr>
      <w:r>
        <w:separator/>
      </w:r>
    </w:p>
  </w:footnote>
  <w:footnote w:type="continuationSeparator" w:id="0">
    <w:p w14:paraId="4C42D81E" w14:textId="77777777" w:rsidR="00A516BF" w:rsidRDefault="00A516BF" w:rsidP="00A5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CB42" w14:textId="756BF227" w:rsidR="00A516BF" w:rsidRDefault="00A516BF">
    <w:pPr>
      <w:pStyle w:val="Header"/>
    </w:pPr>
    <w:r>
      <w:t>Spark Medical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2FB3"/>
    <w:rsid w:val="0029639D"/>
    <w:rsid w:val="00326F90"/>
    <w:rsid w:val="00A516BF"/>
    <w:rsid w:val="00AA1D8D"/>
    <w:rsid w:val="00AB2549"/>
    <w:rsid w:val="00B47730"/>
    <w:rsid w:val="00CB0664"/>
    <w:rsid w:val="00F55F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F8AEE"/>
  <w14:defaultImageDpi w14:val="300"/>
  <w15:docId w15:val="{5C8AECC6-D733-4DEA-A99E-2C246D94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6001D4-B296-4D97-8A13-1E832BFF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Chelsea Wallace</cp:lastModifiedBy>
  <cp:revision>2</cp:revision>
  <dcterms:created xsi:type="dcterms:W3CDTF">2025-09-25T17:26:00Z</dcterms:created>
  <dcterms:modified xsi:type="dcterms:W3CDTF">2025-09-25T17:26:00Z</dcterms:modified>
  <cp:category/>
</cp:coreProperties>
</file>