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42F4A" w14:textId="77777777" w:rsidR="00672531" w:rsidRDefault="00672531" w:rsidP="00672531">
      <w:r>
        <w:t>[Practice Letterhead]</w:t>
      </w:r>
    </w:p>
    <w:p w14:paraId="68A72450" w14:textId="77777777" w:rsidR="00672531" w:rsidRPr="00672531" w:rsidRDefault="00672531" w:rsidP="00672531">
      <w:pPr>
        <w:rPr>
          <w:b/>
          <w:bCs/>
        </w:rPr>
      </w:pPr>
      <w:r w:rsidRPr="00672531">
        <w:rPr>
          <w:b/>
          <w:bCs/>
        </w:rPr>
        <w:t>CONFIRMATION OF LONG-TERM HEALTH CONDITION OR DISABILITY</w:t>
      </w:r>
    </w:p>
    <w:p w14:paraId="6F2909C5" w14:textId="77777777" w:rsidR="00672531" w:rsidRDefault="00672531" w:rsidP="00672531"/>
    <w:p w14:paraId="1468BC50" w14:textId="77777777" w:rsidR="00672531" w:rsidRDefault="00672531" w:rsidP="00672531">
      <w:r>
        <w:t>Dear Sir/Madam,</w:t>
      </w:r>
    </w:p>
    <w:p w14:paraId="110CF25A" w14:textId="77777777" w:rsidR="00672531" w:rsidRDefault="00672531" w:rsidP="00672531"/>
    <w:p w14:paraId="38BA1D65" w14:textId="77777777" w:rsidR="00672531" w:rsidRDefault="00672531" w:rsidP="00672531">
      <w:r>
        <w:t>This letter is to confirm that [Insert Patient Name] has been diagnosed with [Insert Condition], which is recognised as a long-term health condition and/or disability.</w:t>
      </w:r>
    </w:p>
    <w:p w14:paraId="57067618" w14:textId="77777777" w:rsidR="00672531" w:rsidRDefault="00672531" w:rsidP="00672531"/>
    <w:p w14:paraId="2DED5EB8" w14:textId="77777777" w:rsidR="00672531" w:rsidRDefault="00672531" w:rsidP="00672531">
      <w:r>
        <w:t>This condition may have an ongoing impact on their daily life and functioning. As such, they may be entitled to reasonable adjustments in settings such as education, employment, or when accessing public or private services.</w:t>
      </w:r>
    </w:p>
    <w:p w14:paraId="0657972F" w14:textId="77777777" w:rsidR="00672531" w:rsidRDefault="00672531" w:rsidP="00672531"/>
    <w:p w14:paraId="694F8D7C" w14:textId="77777777" w:rsidR="00672531" w:rsidRDefault="00672531" w:rsidP="00672531">
      <w:r>
        <w:t>If further information is required, please contact the practice directly.</w:t>
      </w:r>
    </w:p>
    <w:p w14:paraId="2BF3BCB8" w14:textId="77777777" w:rsidR="00672531" w:rsidRDefault="00672531" w:rsidP="00672531"/>
    <w:p w14:paraId="409B9D2F" w14:textId="77777777" w:rsidR="00672531" w:rsidRDefault="00672531" w:rsidP="00672531">
      <w:r>
        <w:t>Kind regards,</w:t>
      </w:r>
    </w:p>
    <w:p w14:paraId="61FF7389" w14:textId="2CE9F2B6" w:rsidR="0044474B" w:rsidRDefault="00672531" w:rsidP="00672531">
      <w:r>
        <w:t>[Practice Name or GP Practice Team]</w:t>
      </w:r>
    </w:p>
    <w:sectPr w:rsidR="0044474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0834987">
    <w:abstractNumId w:val="8"/>
  </w:num>
  <w:num w:numId="2" w16cid:durableId="1540825350">
    <w:abstractNumId w:val="6"/>
  </w:num>
  <w:num w:numId="3" w16cid:durableId="169370772">
    <w:abstractNumId w:val="5"/>
  </w:num>
  <w:num w:numId="4" w16cid:durableId="1417937549">
    <w:abstractNumId w:val="4"/>
  </w:num>
  <w:num w:numId="5" w16cid:durableId="1216159977">
    <w:abstractNumId w:val="7"/>
  </w:num>
  <w:num w:numId="6" w16cid:durableId="1063019122">
    <w:abstractNumId w:val="3"/>
  </w:num>
  <w:num w:numId="7" w16cid:durableId="1201864783">
    <w:abstractNumId w:val="2"/>
  </w:num>
  <w:num w:numId="8" w16cid:durableId="1999066146">
    <w:abstractNumId w:val="1"/>
  </w:num>
  <w:num w:numId="9" w16cid:durableId="188058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77D2"/>
    <w:rsid w:val="00250C1F"/>
    <w:rsid w:val="0029639D"/>
    <w:rsid w:val="00326F90"/>
    <w:rsid w:val="0044474B"/>
    <w:rsid w:val="00544ABF"/>
    <w:rsid w:val="00672531"/>
    <w:rsid w:val="00AA1D8D"/>
    <w:rsid w:val="00B47730"/>
    <w:rsid w:val="00CB0664"/>
    <w:rsid w:val="00FC693F"/>
    <w:rsid w:val="00FF4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27F9662A-8259-4530-AFD0-1056F8C5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Wakefield LMC</cp:lastModifiedBy>
  <cp:revision>4</cp:revision>
  <dcterms:created xsi:type="dcterms:W3CDTF">2013-12-23T23:15:00Z</dcterms:created>
  <dcterms:modified xsi:type="dcterms:W3CDTF">2025-06-10T11:54:00Z</dcterms:modified>
  <cp:category/>
</cp:coreProperties>
</file>