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1733" w14:textId="77777777" w:rsidR="007E705F" w:rsidRPr="007E705F" w:rsidRDefault="007E705F">
      <w:pPr>
        <w:pStyle w:val="Heading1"/>
        <w:rPr>
          <w:rFonts w:asciiTheme="minorHAnsi" w:hAnsiTheme="minorHAnsi"/>
          <w:b w:val="0"/>
          <w:bCs w:val="0"/>
          <w:color w:val="auto"/>
          <w:sz w:val="20"/>
          <w:szCs w:val="20"/>
        </w:rPr>
      </w:pPr>
      <w:r w:rsidRPr="007E705F">
        <w:rPr>
          <w:rFonts w:asciiTheme="minorHAnsi" w:hAnsiTheme="minorHAnsi"/>
          <w:b w:val="0"/>
          <w:bCs w:val="0"/>
          <w:color w:val="auto"/>
          <w:sz w:val="20"/>
          <w:szCs w:val="20"/>
        </w:rPr>
        <w:t>[Practice Letterhead]</w:t>
      </w:r>
    </w:p>
    <w:p w14:paraId="46217E59" w14:textId="4761EEC7" w:rsidR="000A52F8" w:rsidRDefault="00000000">
      <w:pPr>
        <w:pStyle w:val="Heading1"/>
        <w:rPr>
          <w:color w:val="auto"/>
        </w:rPr>
      </w:pPr>
      <w:r w:rsidRPr="00B577EF">
        <w:rPr>
          <w:color w:val="auto"/>
        </w:rPr>
        <w:t>Fitness to Attend / Participate Letter Refusal</w:t>
      </w:r>
    </w:p>
    <w:p w14:paraId="72EC87D4" w14:textId="77777777" w:rsidR="007E705F" w:rsidRPr="007E705F" w:rsidRDefault="007E705F" w:rsidP="007E705F"/>
    <w:p w14:paraId="0DF8E6AA" w14:textId="77777777" w:rsidR="000A52F8" w:rsidRDefault="00000000">
      <w:r>
        <w:t>Dear Sir/Madam,</w:t>
      </w:r>
      <w:r>
        <w:br/>
      </w:r>
      <w:r>
        <w:br/>
        <w:t>Thank you for your request for a letter confirming fitness to attend or participate in a specific event or activity.</w:t>
      </w:r>
      <w:r>
        <w:br/>
      </w:r>
      <w:r>
        <w:br/>
        <w:t>GPs are not contractually required to provide such letters, and it is not within our remit to assess fitness for non-medical purposes such as gym activities, sports clubs, or school trips.</w:t>
      </w:r>
      <w:r>
        <w:br/>
      </w:r>
      <w:r>
        <w:br/>
        <w:t>We recommend you assess suitability through the appropriate organisation's own risk and consent processes.</w:t>
      </w:r>
      <w:r>
        <w:br/>
      </w:r>
      <w:r>
        <w:br/>
        <w:t>Kind regards,</w:t>
      </w:r>
      <w:r>
        <w:br/>
        <w:t>Practice Team</w:t>
      </w:r>
    </w:p>
    <w:sectPr w:rsidR="000A52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3225657">
    <w:abstractNumId w:val="8"/>
  </w:num>
  <w:num w:numId="2" w16cid:durableId="317224807">
    <w:abstractNumId w:val="6"/>
  </w:num>
  <w:num w:numId="3" w16cid:durableId="542209765">
    <w:abstractNumId w:val="5"/>
  </w:num>
  <w:num w:numId="4" w16cid:durableId="2080862759">
    <w:abstractNumId w:val="4"/>
  </w:num>
  <w:num w:numId="5" w16cid:durableId="679310829">
    <w:abstractNumId w:val="7"/>
  </w:num>
  <w:num w:numId="6" w16cid:durableId="152337471">
    <w:abstractNumId w:val="3"/>
  </w:num>
  <w:num w:numId="7" w16cid:durableId="2049330957">
    <w:abstractNumId w:val="2"/>
  </w:num>
  <w:num w:numId="8" w16cid:durableId="1577519649">
    <w:abstractNumId w:val="1"/>
  </w:num>
  <w:num w:numId="9" w16cid:durableId="84293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52F8"/>
    <w:rsid w:val="0015074B"/>
    <w:rsid w:val="00250C1F"/>
    <w:rsid w:val="0029639D"/>
    <w:rsid w:val="00326F90"/>
    <w:rsid w:val="007E705F"/>
    <w:rsid w:val="00AA1D8D"/>
    <w:rsid w:val="00B47730"/>
    <w:rsid w:val="00B577E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27F9662A-8259-4530-AFD0-1056F8C5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Wakefield LMC</cp:lastModifiedBy>
  <cp:revision>3</cp:revision>
  <dcterms:created xsi:type="dcterms:W3CDTF">2013-12-23T23:15:00Z</dcterms:created>
  <dcterms:modified xsi:type="dcterms:W3CDTF">2025-06-05T09:07:00Z</dcterms:modified>
  <cp:category/>
</cp:coreProperties>
</file>