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699" w14:textId="3A4BAC98" w:rsidR="00040AD6" w:rsidRPr="00040AD6" w:rsidRDefault="00040AD6">
      <w:pPr>
        <w:pStyle w:val="Heading1"/>
        <w:rPr>
          <w:b w:val="0"/>
          <w:bCs w:val="0"/>
          <w:color w:val="auto"/>
          <w:sz w:val="22"/>
          <w:szCs w:val="22"/>
        </w:rPr>
      </w:pPr>
      <w:r w:rsidRPr="00040AD6">
        <w:rPr>
          <w:b w:val="0"/>
          <w:bCs w:val="0"/>
          <w:color w:val="auto"/>
          <w:sz w:val="22"/>
          <w:szCs w:val="22"/>
        </w:rPr>
        <w:t>[Practice letterhead]</w:t>
      </w:r>
    </w:p>
    <w:p w14:paraId="2072907A" w14:textId="7EAA08BC" w:rsidR="00FA58B7" w:rsidRDefault="00040AD6">
      <w:pPr>
        <w:pStyle w:val="Heading1"/>
        <w:rPr>
          <w:color w:val="auto"/>
        </w:rPr>
      </w:pPr>
      <w:r w:rsidRPr="00040AD6">
        <w:rPr>
          <w:color w:val="auto"/>
        </w:rPr>
        <w:t>Letter Confirming Medication Requirements for Travel</w:t>
      </w:r>
    </w:p>
    <w:p w14:paraId="22826003" w14:textId="77777777" w:rsidR="00040AD6" w:rsidRPr="00040AD6" w:rsidRDefault="00040AD6" w:rsidP="00040AD6"/>
    <w:p w14:paraId="661D66FE" w14:textId="77777777" w:rsidR="00FA58B7" w:rsidRDefault="00040AD6">
      <w:r>
        <w:t>Dear Sir/Madam,</w:t>
      </w:r>
      <w:r>
        <w:br/>
      </w:r>
      <w:r>
        <w:br/>
        <w:t>This letter is to confirm that [Insert Patient Name] is prescribed the following medications for the treatment of a diagnosed medical condition:</w:t>
      </w:r>
      <w:r>
        <w:br/>
      </w:r>
      <w:r>
        <w:br/>
        <w:t>- [List medications here]</w:t>
      </w:r>
      <w:r>
        <w:br/>
      </w:r>
      <w:r>
        <w:br/>
        <w:t xml:space="preserve">These </w:t>
      </w:r>
      <w:r>
        <w:t>medications are medically necessary and should accompany the patient during travel.</w:t>
      </w:r>
      <w:r>
        <w:br/>
      </w:r>
      <w:r>
        <w:br/>
        <w:t xml:space="preserve">Kind regards,  </w:t>
      </w:r>
      <w:r>
        <w:br/>
        <w:t>Practice Team</w:t>
      </w:r>
    </w:p>
    <w:sectPr w:rsidR="00FA58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50461">
    <w:abstractNumId w:val="8"/>
  </w:num>
  <w:num w:numId="2" w16cid:durableId="2102405759">
    <w:abstractNumId w:val="6"/>
  </w:num>
  <w:num w:numId="3" w16cid:durableId="601107725">
    <w:abstractNumId w:val="5"/>
  </w:num>
  <w:num w:numId="4" w16cid:durableId="683821593">
    <w:abstractNumId w:val="4"/>
  </w:num>
  <w:num w:numId="5" w16cid:durableId="1208184604">
    <w:abstractNumId w:val="7"/>
  </w:num>
  <w:num w:numId="6" w16cid:durableId="1379470058">
    <w:abstractNumId w:val="3"/>
  </w:num>
  <w:num w:numId="7" w16cid:durableId="27681850">
    <w:abstractNumId w:val="2"/>
  </w:num>
  <w:num w:numId="8" w16cid:durableId="1303150476">
    <w:abstractNumId w:val="1"/>
  </w:num>
  <w:num w:numId="9" w16cid:durableId="121399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0AD6"/>
    <w:rsid w:val="0006063C"/>
    <w:rsid w:val="0015074B"/>
    <w:rsid w:val="00250C1F"/>
    <w:rsid w:val="0029639D"/>
    <w:rsid w:val="00326F90"/>
    <w:rsid w:val="00AA1D8D"/>
    <w:rsid w:val="00B47730"/>
    <w:rsid w:val="00CB0664"/>
    <w:rsid w:val="00FA58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7F9662A-8259-4530-AFD0-1056F8C5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Wakefield LMC</cp:lastModifiedBy>
  <cp:revision>2</cp:revision>
  <dcterms:created xsi:type="dcterms:W3CDTF">2013-12-23T23:15:00Z</dcterms:created>
  <dcterms:modified xsi:type="dcterms:W3CDTF">2025-06-05T09:23:00Z</dcterms:modified>
  <cp:category/>
</cp:coreProperties>
</file>