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D492" w14:textId="1A88512B" w:rsidR="00916479" w:rsidRDefault="00916479" w:rsidP="00916479">
      <w:r>
        <w:t>[Practice Letterhead]</w:t>
      </w:r>
    </w:p>
    <w:p w14:paraId="486F3C17" w14:textId="67AE677B" w:rsidR="004712DF" w:rsidRDefault="00916479">
      <w:pPr>
        <w:pStyle w:val="Heading1"/>
        <w:rPr>
          <w:color w:val="000000" w:themeColor="text1"/>
        </w:rPr>
      </w:pPr>
      <w:r w:rsidRPr="00916479">
        <w:rPr>
          <w:color w:val="000000" w:themeColor="text1"/>
        </w:rPr>
        <w:t>Medical Certificate for Short Absence</w:t>
      </w:r>
    </w:p>
    <w:p w14:paraId="307CF913" w14:textId="77777777" w:rsidR="00916479" w:rsidRPr="00916479" w:rsidRDefault="00916479" w:rsidP="00916479"/>
    <w:p w14:paraId="204E4C4B" w14:textId="77777777" w:rsidR="004712DF" w:rsidRDefault="00916479">
      <w:pPr>
        <w:rPr>
          <w:sz w:val="24"/>
          <w:szCs w:val="24"/>
        </w:rPr>
      </w:pPr>
      <w:r w:rsidRPr="00916479">
        <w:rPr>
          <w:sz w:val="24"/>
          <w:szCs w:val="24"/>
        </w:rPr>
        <w:t>Dear [School/Employer Name],</w:t>
      </w:r>
    </w:p>
    <w:p w14:paraId="1EA7E83E" w14:textId="77777777" w:rsidR="00916479" w:rsidRPr="00916479" w:rsidRDefault="00916479">
      <w:pPr>
        <w:rPr>
          <w:sz w:val="24"/>
          <w:szCs w:val="24"/>
        </w:rPr>
      </w:pPr>
    </w:p>
    <w:p w14:paraId="76D190EA" w14:textId="77777777" w:rsidR="004712DF" w:rsidRPr="00916479" w:rsidRDefault="00916479">
      <w:pPr>
        <w:rPr>
          <w:sz w:val="24"/>
          <w:szCs w:val="24"/>
        </w:rPr>
      </w:pPr>
      <w:r w:rsidRPr="00916479">
        <w:rPr>
          <w:sz w:val="24"/>
          <w:szCs w:val="24"/>
        </w:rPr>
        <w:t>Re: Request for Medical Certificate for Short-Term Absence</w:t>
      </w:r>
    </w:p>
    <w:p w14:paraId="60B15FA3" w14:textId="77777777" w:rsidR="004712DF" w:rsidRPr="00916479" w:rsidRDefault="00916479">
      <w:pPr>
        <w:rPr>
          <w:sz w:val="24"/>
          <w:szCs w:val="24"/>
        </w:rPr>
      </w:pPr>
      <w:r w:rsidRPr="00916479">
        <w:rPr>
          <w:sz w:val="24"/>
          <w:szCs w:val="24"/>
        </w:rPr>
        <w:t xml:space="preserve">This is to confirm that GP certification is not required for absences of less than seven days. The </w:t>
      </w:r>
      <w:r w:rsidRPr="00916479">
        <w:rPr>
          <w:sz w:val="24"/>
          <w:szCs w:val="24"/>
        </w:rPr>
        <w:t>individual concerned is entitled to self-certify during this period.</w:t>
      </w:r>
    </w:p>
    <w:p w14:paraId="0FAEC928" w14:textId="77777777" w:rsidR="004712DF" w:rsidRDefault="00916479">
      <w:pPr>
        <w:rPr>
          <w:sz w:val="24"/>
          <w:szCs w:val="24"/>
        </w:rPr>
      </w:pPr>
      <w:r w:rsidRPr="00916479">
        <w:rPr>
          <w:sz w:val="24"/>
          <w:szCs w:val="24"/>
        </w:rPr>
        <w:t>We hope this clarifies the position and avoids unnecessary appointments or delay.</w:t>
      </w:r>
    </w:p>
    <w:p w14:paraId="586690A5" w14:textId="77777777" w:rsidR="00916479" w:rsidRPr="00916479" w:rsidRDefault="00916479">
      <w:pPr>
        <w:rPr>
          <w:sz w:val="24"/>
          <w:szCs w:val="24"/>
        </w:rPr>
      </w:pPr>
    </w:p>
    <w:p w14:paraId="7EFBA6B4" w14:textId="17373E4E" w:rsidR="00916479" w:rsidRPr="00916479" w:rsidRDefault="00916479">
      <w:pPr>
        <w:rPr>
          <w:sz w:val="24"/>
          <w:szCs w:val="24"/>
        </w:rPr>
      </w:pPr>
      <w:r w:rsidRPr="00916479">
        <w:rPr>
          <w:sz w:val="24"/>
          <w:szCs w:val="24"/>
        </w:rPr>
        <w:t>Yours sincerely,</w:t>
      </w:r>
    </w:p>
    <w:p w14:paraId="0C62912E" w14:textId="77777777" w:rsidR="004712DF" w:rsidRPr="00916479" w:rsidRDefault="00916479">
      <w:pPr>
        <w:rPr>
          <w:sz w:val="24"/>
          <w:szCs w:val="24"/>
        </w:rPr>
      </w:pPr>
      <w:r w:rsidRPr="00916479">
        <w:rPr>
          <w:sz w:val="24"/>
          <w:szCs w:val="24"/>
        </w:rPr>
        <w:t xml:space="preserve">[GP Name]  </w:t>
      </w:r>
      <w:r w:rsidRPr="00916479">
        <w:rPr>
          <w:sz w:val="24"/>
          <w:szCs w:val="24"/>
        </w:rPr>
        <w:br/>
        <w:t>[Practice Name]</w:t>
      </w:r>
    </w:p>
    <w:sectPr w:rsidR="004712DF" w:rsidRPr="009164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172438">
    <w:abstractNumId w:val="8"/>
  </w:num>
  <w:num w:numId="2" w16cid:durableId="1973825063">
    <w:abstractNumId w:val="6"/>
  </w:num>
  <w:num w:numId="3" w16cid:durableId="1699499645">
    <w:abstractNumId w:val="5"/>
  </w:num>
  <w:num w:numId="4" w16cid:durableId="536356982">
    <w:abstractNumId w:val="4"/>
  </w:num>
  <w:num w:numId="5" w16cid:durableId="1593389813">
    <w:abstractNumId w:val="7"/>
  </w:num>
  <w:num w:numId="6" w16cid:durableId="367994411">
    <w:abstractNumId w:val="3"/>
  </w:num>
  <w:num w:numId="7" w16cid:durableId="2076316797">
    <w:abstractNumId w:val="2"/>
  </w:num>
  <w:num w:numId="8" w16cid:durableId="1536428370">
    <w:abstractNumId w:val="1"/>
  </w:num>
  <w:num w:numId="9" w16cid:durableId="173149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F9F"/>
    <w:rsid w:val="004712DF"/>
    <w:rsid w:val="009164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82917"/>
  <w14:defaultImageDpi w14:val="300"/>
  <w15:docId w15:val="{771CE3F7-43CC-4515-AAD0-0C46432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2025-06-04T13:09:00Z</dcterms:created>
  <dcterms:modified xsi:type="dcterms:W3CDTF">2025-06-04T13:09:00Z</dcterms:modified>
  <cp:category/>
</cp:coreProperties>
</file>