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B484" w14:textId="77777777" w:rsidR="00BA4B5A" w:rsidRDefault="00000000">
      <w:pPr>
        <w:pStyle w:val="Heading1"/>
        <w:rPr>
          <w:color w:val="auto"/>
        </w:rPr>
      </w:pPr>
      <w:r w:rsidRPr="00FB1850">
        <w:rPr>
          <w:color w:val="auto"/>
        </w:rPr>
        <w:t>Consent Form for Administration of Over-the-Counter (OTC) Medication</w:t>
      </w:r>
    </w:p>
    <w:p w14:paraId="57AEAFEE" w14:textId="77777777" w:rsidR="00FB1850" w:rsidRPr="00FB1850" w:rsidRDefault="00FB1850" w:rsidP="00FB1850"/>
    <w:p w14:paraId="53C4DA8F" w14:textId="77777777" w:rsidR="00BA4B5A" w:rsidRDefault="00000000">
      <w:r>
        <w:t>Child’s Full Name: __________________________________________</w:t>
      </w:r>
    </w:p>
    <w:p w14:paraId="4201790A" w14:textId="77777777" w:rsidR="00BA4B5A" w:rsidRDefault="00000000">
      <w:r>
        <w:t>Date of Birth: ______________________</w:t>
      </w:r>
    </w:p>
    <w:p w14:paraId="4D8D4D59" w14:textId="77777777" w:rsidR="00BA4B5A" w:rsidRDefault="00000000">
      <w:r>
        <w:t>Class/Year Group: ___________________</w:t>
      </w:r>
    </w:p>
    <w:p w14:paraId="40DD2B92" w14:textId="77777777" w:rsidR="00BA4B5A" w:rsidRDefault="00000000">
      <w:r>
        <w:br/>
      </w:r>
    </w:p>
    <w:p w14:paraId="7FDD4A84" w14:textId="77777777" w:rsidR="00BA4B5A" w:rsidRPr="00FB1850" w:rsidRDefault="00000000">
      <w:pPr>
        <w:pStyle w:val="Heading2"/>
        <w:rPr>
          <w:color w:val="auto"/>
        </w:rPr>
      </w:pPr>
      <w:r w:rsidRPr="00FB1850">
        <w:rPr>
          <w:color w:val="auto"/>
        </w:rPr>
        <w:t>Medication Details</w:t>
      </w:r>
    </w:p>
    <w:p w14:paraId="678098EB" w14:textId="77777777" w:rsidR="00BA4B5A" w:rsidRDefault="00000000">
      <w:r>
        <w:t>Name of Medication: _________________________________________</w:t>
      </w:r>
    </w:p>
    <w:p w14:paraId="4B777006" w14:textId="77777777" w:rsidR="00BA4B5A" w:rsidRDefault="00000000">
      <w:r>
        <w:t>Reason for Medication: _______________________________________</w:t>
      </w:r>
    </w:p>
    <w:p w14:paraId="40116B4C" w14:textId="77777777" w:rsidR="00BA4B5A" w:rsidRDefault="00000000">
      <w:r>
        <w:t>Dosage: ______________________</w:t>
      </w:r>
    </w:p>
    <w:p w14:paraId="774E29A2" w14:textId="77777777" w:rsidR="00BA4B5A" w:rsidRDefault="00000000">
      <w:r>
        <w:t>Frequency/Timing: __________________________________________</w:t>
      </w:r>
    </w:p>
    <w:p w14:paraId="0CA022B1" w14:textId="77777777" w:rsidR="00BA4B5A" w:rsidRDefault="00000000">
      <w:r>
        <w:t>Route (e.g. oral/topical): ______________________________________</w:t>
      </w:r>
    </w:p>
    <w:p w14:paraId="765F9712" w14:textId="77777777" w:rsidR="00BA4B5A" w:rsidRDefault="00000000">
      <w:r>
        <w:t>Duration of Administration (e.g. one week/ongoing): _____________________</w:t>
      </w:r>
    </w:p>
    <w:p w14:paraId="4C338546" w14:textId="77777777" w:rsidR="00BA4B5A" w:rsidRDefault="00000000">
      <w:r>
        <w:t>Date Medication Starts: _______________  Ends (if applicable): _______________</w:t>
      </w:r>
    </w:p>
    <w:p w14:paraId="6F8CB275" w14:textId="77777777" w:rsidR="00BA4B5A" w:rsidRDefault="00000000">
      <w:r>
        <w:br/>
      </w:r>
    </w:p>
    <w:p w14:paraId="03A71F27" w14:textId="77777777" w:rsidR="00BA4B5A" w:rsidRPr="00FB1850" w:rsidRDefault="00000000">
      <w:pPr>
        <w:pStyle w:val="Heading2"/>
        <w:rPr>
          <w:color w:val="auto"/>
        </w:rPr>
      </w:pPr>
      <w:r w:rsidRPr="00FB1850">
        <w:rPr>
          <w:color w:val="auto"/>
        </w:rPr>
        <w:t>Parental Consent</w:t>
      </w:r>
    </w:p>
    <w:p w14:paraId="3D62DD55" w14:textId="2C10BB48" w:rsidR="00BA4B5A" w:rsidRDefault="00000000">
      <w:r>
        <w:t xml:space="preserve">I give permission for </w:t>
      </w:r>
      <w:r w:rsidR="00FB1850">
        <w:t>(</w:t>
      </w:r>
      <w:r>
        <w:t>School Name</w:t>
      </w:r>
      <w:r w:rsidR="00FB1850">
        <w:t>)</w:t>
      </w:r>
      <w:r>
        <w:t xml:space="preserve"> staff to administer the above-named over-the-counter medication to my child, in accordance with the dosage and instructions provided. I confirm that this medication is appropriate for my child, and I understand that the school is not responsible for any adverse reactions when used as directed.</w:t>
      </w:r>
    </w:p>
    <w:p w14:paraId="14D1C845" w14:textId="77777777" w:rsidR="00BA4B5A" w:rsidRDefault="00000000">
      <w:r>
        <w:t>I confirm:</w:t>
      </w:r>
      <w:r>
        <w:br/>
        <w:t>☐ I have provided the medication in its original packaging</w:t>
      </w:r>
      <w:r>
        <w:br/>
        <w:t>☐ The medication is clearly labelled with my child’s name</w:t>
      </w:r>
      <w:r>
        <w:br/>
        <w:t>☐ I understand that staff administering this medication are not medically trained</w:t>
      </w:r>
    </w:p>
    <w:p w14:paraId="4EFCAFFE" w14:textId="77777777" w:rsidR="00BA4B5A" w:rsidRDefault="00000000">
      <w:r>
        <w:t>Signed (Parent/Carer): ____________________________________</w:t>
      </w:r>
    </w:p>
    <w:p w14:paraId="4EF89490" w14:textId="77777777" w:rsidR="00BA4B5A" w:rsidRDefault="00000000">
      <w:r>
        <w:t>Print Name: ___________________________</w:t>
      </w:r>
    </w:p>
    <w:p w14:paraId="31684ABB" w14:textId="77777777" w:rsidR="00BA4B5A" w:rsidRDefault="00000000">
      <w:r>
        <w:t>Date: ____________________</w:t>
      </w:r>
    </w:p>
    <w:p w14:paraId="0907A96D" w14:textId="77777777" w:rsidR="00BA4B5A" w:rsidRDefault="00000000">
      <w:r>
        <w:lastRenderedPageBreak/>
        <w:t>Emergency Contact Number(s): ______________________________</w:t>
      </w:r>
    </w:p>
    <w:sectPr w:rsidR="00BA4B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7648959">
    <w:abstractNumId w:val="8"/>
  </w:num>
  <w:num w:numId="2" w16cid:durableId="1265186728">
    <w:abstractNumId w:val="6"/>
  </w:num>
  <w:num w:numId="3" w16cid:durableId="828718169">
    <w:abstractNumId w:val="5"/>
  </w:num>
  <w:num w:numId="4" w16cid:durableId="1993437675">
    <w:abstractNumId w:val="4"/>
  </w:num>
  <w:num w:numId="5" w16cid:durableId="86511216">
    <w:abstractNumId w:val="7"/>
  </w:num>
  <w:num w:numId="6" w16cid:durableId="913054774">
    <w:abstractNumId w:val="3"/>
  </w:num>
  <w:num w:numId="7" w16cid:durableId="2047296264">
    <w:abstractNumId w:val="2"/>
  </w:num>
  <w:num w:numId="8" w16cid:durableId="242178032">
    <w:abstractNumId w:val="1"/>
  </w:num>
  <w:num w:numId="9" w16cid:durableId="7185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0E6C"/>
    <w:rsid w:val="00AA1D8D"/>
    <w:rsid w:val="00B47730"/>
    <w:rsid w:val="00BA4B5A"/>
    <w:rsid w:val="00CB0664"/>
    <w:rsid w:val="00FB18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A441585-735F-4874-90F0-79482C7D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Wakefield LMC</cp:lastModifiedBy>
  <cp:revision>2</cp:revision>
  <dcterms:created xsi:type="dcterms:W3CDTF">2013-12-23T23:15:00Z</dcterms:created>
  <dcterms:modified xsi:type="dcterms:W3CDTF">2025-06-09T13:52:00Z</dcterms:modified>
  <cp:category/>
</cp:coreProperties>
</file>