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5AC3" w14:textId="5CD9DFF4" w:rsidR="002E5661" w:rsidRPr="002E5661" w:rsidRDefault="002E5661">
      <w:pPr>
        <w:pStyle w:val="Heading1"/>
        <w:rPr>
          <w:b w:val="0"/>
          <w:bCs w:val="0"/>
          <w:color w:val="auto"/>
          <w:sz w:val="22"/>
          <w:szCs w:val="22"/>
        </w:rPr>
      </w:pPr>
      <w:r w:rsidRPr="002E5661">
        <w:rPr>
          <w:b w:val="0"/>
          <w:bCs w:val="0"/>
          <w:color w:val="auto"/>
          <w:sz w:val="22"/>
          <w:szCs w:val="22"/>
        </w:rPr>
        <w:t>[Practice Letterhead]</w:t>
      </w:r>
    </w:p>
    <w:p w14:paraId="2C5D9FB7" w14:textId="60C93E56" w:rsidR="006F3136" w:rsidRDefault="00271816">
      <w:pPr>
        <w:pStyle w:val="Heading1"/>
        <w:rPr>
          <w:color w:val="auto"/>
        </w:rPr>
      </w:pPr>
      <w:r w:rsidRPr="002E5661">
        <w:rPr>
          <w:color w:val="auto"/>
        </w:rPr>
        <w:t>Summary Letter for University / Occupational Health</w:t>
      </w:r>
    </w:p>
    <w:p w14:paraId="7AF9EB6A" w14:textId="77777777" w:rsidR="002E5661" w:rsidRPr="002E5661" w:rsidRDefault="002E5661" w:rsidP="002E5661"/>
    <w:p w14:paraId="1EC4F29E" w14:textId="77777777" w:rsidR="006F3136" w:rsidRDefault="00271816">
      <w:r>
        <w:t>To Whom It May Concern,</w:t>
      </w:r>
      <w:r>
        <w:br/>
      </w:r>
      <w:r>
        <w:br/>
        <w:t xml:space="preserve">I am writing to provide a summary of the medical history for [Patient Name], who is currently undertaking [e.g. university studies / a professional placement] and is </w:t>
      </w:r>
      <w:r>
        <w:t>registered at our practice.</w:t>
      </w:r>
      <w:r>
        <w:br/>
      </w:r>
      <w:r>
        <w:br/>
        <w:t>• Diagnosed condition(s): [Insert condition(s)]</w:t>
      </w:r>
      <w:r>
        <w:br/>
        <w:t>• Relevant medications: [List medications, dosages]</w:t>
      </w:r>
      <w:r>
        <w:br/>
        <w:t>• Any additional considerations: [e.g. mobility needs, adjustments required]</w:t>
      </w:r>
      <w:r>
        <w:br/>
      </w:r>
      <w:r>
        <w:br/>
        <w:t>This summary is provided for the purposes of occupational health assessment and to support any reasonable adjustments required during [Patient Name]’s course or placement.</w:t>
      </w:r>
      <w:r>
        <w:br/>
      </w:r>
      <w:r>
        <w:br/>
        <w:t>Please do not hesitate to contact the practice should any further information be required.</w:t>
      </w:r>
      <w:r>
        <w:br/>
      </w:r>
      <w:r>
        <w:br/>
        <w:t>Yours sincerely,</w:t>
      </w:r>
      <w:r>
        <w:br/>
      </w:r>
      <w:r>
        <w:br/>
        <w:t>[GP Name]</w:t>
      </w:r>
      <w:r>
        <w:br/>
        <w:t>[Practice Na</w:t>
      </w:r>
      <w:r>
        <w:t>me]</w:t>
      </w:r>
    </w:p>
    <w:sectPr w:rsidR="006F313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9594991">
    <w:abstractNumId w:val="8"/>
  </w:num>
  <w:num w:numId="2" w16cid:durableId="585384307">
    <w:abstractNumId w:val="6"/>
  </w:num>
  <w:num w:numId="3" w16cid:durableId="160318724">
    <w:abstractNumId w:val="5"/>
  </w:num>
  <w:num w:numId="4" w16cid:durableId="1400984716">
    <w:abstractNumId w:val="4"/>
  </w:num>
  <w:num w:numId="5" w16cid:durableId="930360727">
    <w:abstractNumId w:val="7"/>
  </w:num>
  <w:num w:numId="6" w16cid:durableId="994602598">
    <w:abstractNumId w:val="3"/>
  </w:num>
  <w:num w:numId="7" w16cid:durableId="183515342">
    <w:abstractNumId w:val="2"/>
  </w:num>
  <w:num w:numId="8" w16cid:durableId="57213167">
    <w:abstractNumId w:val="1"/>
  </w:num>
  <w:num w:numId="9" w16cid:durableId="50084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0C1F"/>
    <w:rsid w:val="0029639D"/>
    <w:rsid w:val="002E5661"/>
    <w:rsid w:val="00326F90"/>
    <w:rsid w:val="006F313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7F9662A-8259-4530-AFD0-1056F8C5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Wakefield LMC</cp:lastModifiedBy>
  <cp:revision>2</cp:revision>
  <dcterms:created xsi:type="dcterms:W3CDTF">2013-12-23T23:15:00Z</dcterms:created>
  <dcterms:modified xsi:type="dcterms:W3CDTF">2025-06-05T11:45:00Z</dcterms:modified>
  <cp:category/>
</cp:coreProperties>
</file>